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439056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ГО "Южно-Сухокумск"</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№1 им. Магомед-Герея Зульпукарова"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Хизриева Л.З.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Хукиятова Н.В.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1955295)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Южно-Сухокумск</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4390569" w:id="5"/>
    <w:p>
      <w:pPr>
        <w:sectPr>
          <w:pgSz w:w="11906" w:h="16383" w:orient="portrait"/>
        </w:sectPr>
      </w:pPr>
    </w:p>
    <w:bookmarkEnd w:id="5"/>
    <w:bookmarkEnd w:id="0"/>
    <w:bookmarkStart w:name="block-14390570"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4390570" w:id="8"/>
    <w:p>
      <w:pPr>
        <w:sectPr>
          <w:pgSz w:w="11906" w:h="16383" w:orient="portrait"/>
        </w:sectPr>
      </w:pPr>
    </w:p>
    <w:bookmarkEnd w:id="8"/>
    <w:bookmarkEnd w:id="6"/>
    <w:bookmarkStart w:name="block-14390567"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4390567" w:id="10"/>
    <w:p>
      <w:pPr>
        <w:sectPr>
          <w:pgSz w:w="11906" w:h="16383" w:orient="portrait"/>
        </w:sectPr>
      </w:pPr>
    </w:p>
    <w:bookmarkEnd w:id="10"/>
    <w:bookmarkEnd w:id="9"/>
    <w:bookmarkStart w:name="block-14390568"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4390568" w:id="13"/>
    <w:p>
      <w:pPr>
        <w:sectPr>
          <w:pgSz w:w="11906" w:h="16383" w:orient="portrait"/>
        </w:sectPr>
      </w:pPr>
    </w:p>
    <w:bookmarkEnd w:id="13"/>
    <w:bookmarkEnd w:id="11"/>
    <w:bookmarkStart w:name="block-14390571"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4390571" w:id="15"/>
    <w:p>
      <w:pPr>
        <w:sectPr>
          <w:pgSz w:w="16383" w:h="11906" w:orient="landscape"/>
        </w:sectPr>
      </w:pPr>
    </w:p>
    <w:bookmarkEnd w:id="15"/>
    <w:bookmarkEnd w:id="14"/>
    <w:bookmarkStart w:name="block-14390572"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4390572" w:id="17"/>
    <w:p>
      <w:pPr>
        <w:sectPr>
          <w:pgSz w:w="16383" w:h="11906" w:orient="landscape"/>
        </w:sectPr>
      </w:pPr>
    </w:p>
    <w:bookmarkEnd w:id="17"/>
    <w:bookmarkEnd w:id="16"/>
    <w:bookmarkStart w:name="block-14390573"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4390573"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