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246592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ГО "ЮЖНО-СУХОКУМСК"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 им. Магомед-Герея Зульпукарова"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Хизриева Л.З.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Хукиятова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2989378)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Южно-Сухокумск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22465920" w:id="5"/>
    <w:p>
      <w:pPr>
        <w:sectPr>
          <w:pgSz w:w="11906" w:h="16383" w:orient="portrait"/>
        </w:sectPr>
      </w:pPr>
    </w:p>
    <w:bookmarkEnd w:id="5"/>
    <w:bookmarkEnd w:id="0"/>
    <w:bookmarkStart w:name="block-2246592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2465921" w:id="10"/>
    <w:p>
      <w:pPr>
        <w:sectPr>
          <w:pgSz w:w="11906" w:h="16383" w:orient="portrait"/>
        </w:sectPr>
      </w:pPr>
    </w:p>
    <w:bookmarkEnd w:id="10"/>
    <w:bookmarkEnd w:id="6"/>
    <w:bookmarkStart w:name="block-22465926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2465926" w:id="15"/>
    <w:p>
      <w:pPr>
        <w:sectPr>
          <w:pgSz w:w="11906" w:h="16383" w:orient="portrait"/>
        </w:sectPr>
      </w:pPr>
    </w:p>
    <w:bookmarkEnd w:id="15"/>
    <w:bookmarkEnd w:id="11"/>
    <w:bookmarkStart w:name="block-22465925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2465925" w:id="22"/>
    <w:p>
      <w:pPr>
        <w:sectPr>
          <w:pgSz w:w="11906" w:h="16383" w:orient="portrait"/>
        </w:sectPr>
      </w:pPr>
    </w:p>
    <w:bookmarkEnd w:id="22"/>
    <w:bookmarkEnd w:id="16"/>
    <w:bookmarkStart w:name="block-2246592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65922" w:id="24"/>
    <w:p>
      <w:pPr>
        <w:sectPr>
          <w:pgSz w:w="16383" w:h="11906" w:orient="landscape"/>
        </w:sectPr>
      </w:pPr>
    </w:p>
    <w:bookmarkEnd w:id="24"/>
    <w:bookmarkEnd w:id="23"/>
    <w:bookmarkStart w:name="block-22465923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2465923" w:id="26"/>
    <w:p>
      <w:pPr>
        <w:sectPr>
          <w:pgSz w:w="16383" w:h="11906" w:orient="landscape"/>
        </w:sectPr>
      </w:pPr>
    </w:p>
    <w:bookmarkEnd w:id="26"/>
    <w:bookmarkEnd w:id="25"/>
    <w:bookmarkStart w:name="block-2246592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8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2465924" w:id="29"/>
    <w:p>
      <w:pPr>
        <w:sectPr>
          <w:pgSz w:w="11906" w:h="16383" w:orient="portrait"/>
        </w:sectPr>
      </w:pPr>
    </w:p>
    <w:bookmarkEnd w:id="29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