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36776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ГО "город Южно-Сухокумск"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"СОШ №1 им. Магомед-Герея Зульпукарова"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Хизриева Л.З.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Хукиятова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1952361)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Южно-Сухокумск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367768" w:id="5"/>
    <w:p>
      <w:pPr>
        <w:sectPr>
          <w:pgSz w:w="11906" w:h="16383" w:orient="portrait"/>
        </w:sectPr>
      </w:pPr>
    </w:p>
    <w:bookmarkEnd w:id="5"/>
    <w:bookmarkEnd w:id="0"/>
    <w:bookmarkStart w:name="block-1436776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14367769" w:id="8"/>
    <w:p>
      <w:pPr>
        <w:sectPr>
          <w:pgSz w:w="11906" w:h="16383" w:orient="portrait"/>
        </w:sectPr>
      </w:pPr>
    </w:p>
    <w:bookmarkEnd w:id="8"/>
    <w:bookmarkEnd w:id="6"/>
    <w:bookmarkStart w:name="block-1436777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14367770" w:id="19"/>
    <w:p>
      <w:pPr>
        <w:sectPr>
          <w:pgSz w:w="11906" w:h="16383" w:orient="portrait"/>
        </w:sectPr>
      </w:pPr>
    </w:p>
    <w:bookmarkEnd w:id="19"/>
    <w:bookmarkEnd w:id="9"/>
    <w:bookmarkStart w:name="block-1436777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14367771" w:id="28"/>
    <w:p>
      <w:pPr>
        <w:sectPr>
          <w:pgSz w:w="11906" w:h="16383" w:orient="portrait"/>
        </w:sectPr>
      </w:pPr>
    </w:p>
    <w:bookmarkEnd w:id="28"/>
    <w:bookmarkEnd w:id="20"/>
    <w:bookmarkStart w:name="block-1436776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67767" w:id="30"/>
    <w:p>
      <w:pPr>
        <w:sectPr>
          <w:pgSz w:w="16383" w:h="11906" w:orient="landscape"/>
        </w:sectPr>
      </w:pPr>
    </w:p>
    <w:bookmarkEnd w:id="30"/>
    <w:bookmarkEnd w:id="29"/>
    <w:bookmarkStart w:name="block-1436776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367766" w:id="32"/>
    <w:p>
      <w:pPr>
        <w:sectPr>
          <w:pgSz w:w="16383" w:h="11906" w:orient="landscape"/>
        </w:sectPr>
      </w:pPr>
    </w:p>
    <w:bookmarkEnd w:id="32"/>
    <w:bookmarkEnd w:id="31"/>
    <w:bookmarkStart w:name="block-1436777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367772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